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1115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Тараса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15384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Тараса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1115-</w:t>
      </w:r>
      <w:r>
        <w:rPr>
          <w:rFonts w:ascii="Times New Roman" w:eastAsia="Times New Roman" w:hAnsi="Times New Roman" w:cs="Times New Roman"/>
          <w:sz w:val="18"/>
          <w:szCs w:val="18"/>
        </w:rPr>
        <w:t>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0412365400575011152415152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SumInWordsgrp-19rplc-41">
    <w:name w:val="cat-SumInWords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